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汽车金属材料应用手册  下  汽车用铸铁  铸钢  有色金属和粉末  冶金材料的要求  性能和选择</w:t>
      </w:r>
    </w:p>
    <w:p>
      <w:r>
        <w:rPr>
          <w:rFonts w:ascii="宋体" w:hAnsi="宋体" w:eastAsia="宋体"/>
          <w:sz w:val="24"/>
        </w:rPr>
        <w:t>姚贵升主编；陈勉已等编著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汽车金属材料应用手册  下  汽车用铸铁  铸钢  有色金属和粉末  冶金材料的要求  性能和选择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姚贵升主编；陈勉已等编著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本书出售、求购地址：https://www.jiaokey.com/book/detail/11137149.html</w:t>
      </w:r>
    </w:p>
    <w:p>
      <w:r>
        <w:t>更多相关图书推荐：https://www.jiaokey.com</w:t>
      </w:r>
    </w:p>
    <w:p>
      <w:r>
        <w:t>姚贵升主编；陈勉已等编著 其他作品：https://www.jiaokey.com/tag/姚贵升主编；陈勉已等编著.html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关键词搜索：https://www.jiaokey.com/tag/汽车金属材料应用手册  下  汽车用铸铁  铸钢  有色金属和粉末  冶金材料的要求  性能和选择.html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