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书名：中外名牌汽车维修图解大全-电控防抱死制动装置和牵引力调节装置手册</w:t>
      </w:r>
    </w:p>
    <w:p>
      <w:r>
        <w:t>作者：洪慕绥，刘纯等编</w:t>
      </w:r>
    </w:p>
    <w:p>
      <w:r>
        <w:t>出版社：上海:上海交通大学出版社,1998.12</w:t>
      </w:r>
    </w:p>
    <w:p>
      <w:r>
        <w:t>出版日期：</w:t>
      </w:r>
    </w:p>
    <w:p>
      <w:r>
        <w:t>总页数：287</w:t>
      </w:r>
    </w:p>
    <w:p>
      <w:r>
        <w:t>更多请访问教客网: www.jiaokey.com</w:t>
      </w:r>
    </w:p>
    <w:p>
      <w:r>
        <w:t>中外名牌汽车维修图解大全-电控防抱死制动装置和牵引力调节装置手册 评论地址：https://www.jiaokey.com/book/detail/11137135.html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