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书名：淀粉糖品生产与应用手册</w:t>
      </w:r>
    </w:p>
    <w:p>
      <w:r>
        <w:t>作者：尤新主编</w:t>
      </w:r>
    </w:p>
    <w:p>
      <w:r>
        <w:t>出版社：北京:中国轻工业出版社,1997.06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淀粉糖品生产与应用手册 评论地址：https://www.jiaokey.com/book/detail/11137121.html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