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书名：俄汉纺织染辞典</w:t>
      </w:r>
    </w:p>
    <w:p>
      <w:r>
        <w:t>作者：俄汉&lt;font color=Red&gt;纺&lt;/font&gt;织染辞典编辑委员会编</w:t>
      </w:r>
    </w:p>
    <w:p>
      <w:r>
        <w:t>出版社：北京:纺织工业出版社,1958.12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俄汉纺织染辞典 评论地址：https://www.jiaokey.com/book/detail/11137099.html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