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书名：中国扇画技法</w:t>
      </w:r>
    </w:p>
    <w:p>
      <w:r>
        <w:t>作者：李泽民著</w:t>
      </w:r>
    </w:p>
    <w:p>
      <w:r>
        <w:t>出版社：西安:陕西人民美术出版社,2003.07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中国扇画技法 评论地址：https://www.jiaokey.com/book/detail/11137094.html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