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特种承印材料印刷技术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特种承印材料印刷技术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本书出售、求购地址：https://www.jiaokey.com/book/detail/11137052.html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关键词搜索：https://www.jiaokey.com/tag/特种承印材料印刷技术.html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