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书名：设计基础之创意图形</w:t>
      </w:r>
    </w:p>
    <w:p>
      <w:r>
        <w:t>作者：汤雅丽，李路葵编著</w:t>
      </w:r>
    </w:p>
    <w:p>
      <w:r>
        <w:t>出版社：西安：陕西人民美术出版社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设计基础之创意图形 评论地址：https://www.jiaokey.com/book/detail/11137044.html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