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不再神圣的经济学  罗伯特·巴罗经济学评论集</w:t>
      </w:r>
    </w:p>
    <w:p>
      <w:r>
        <w:rPr>
          <w:rFonts w:ascii="宋体" w:hAnsi="宋体" w:eastAsia="宋体"/>
          <w:sz w:val="24"/>
        </w:rPr>
        <w:t>（美）罗伯特·J.巴罗（Robert J. Barro）著；苏旭霞，仇焕广译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不再神圣的经济学  罗伯特·巴罗经济学评论集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（美）罗伯特·J.巴罗（Robert J. Barro）著；苏旭霞，仇焕广译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本书出售、求购地址：https://www.jiaokey.com/book/detail/11137037.html</w:t>
      </w:r>
    </w:p>
    <w:p>
      <w:r>
        <w:t>更多相关图书推荐：https://www.jiaokey.com</w:t>
      </w:r>
    </w:p>
    <w:p>
      <w:r>
        <w:t>（美）罗伯特·J.巴罗（Robert J. Barro）著；苏旭霞，仇焕广译 其他作品：https://www.jiaokey.com/tag/（美）罗伯特·J.巴罗（Robert J. Barro）著；苏旭霞，仇焕广译.html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关键词搜索：https://www.jiaokey.com/tag/不再神圣的经济学  罗伯特·巴罗经济学评论集.html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