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警惕美国的第二次阴谋  中日经济比较</w:t>
      </w:r>
    </w:p>
    <w:p>
      <w:r>
        <w:rPr>
          <w:rFonts w:ascii="宋体" w:hAnsi="宋体" w:eastAsia="宋体"/>
          <w:sz w:val="24"/>
        </w:rPr>
        <w:t>王伟旭，曾秋根著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警惕美国的第二次阴谋  中日经济比较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王伟旭，曾秋根著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本书出售、求购地址：https://www.jiaokey.com/book/detail/11137033.html</w:t>
      </w:r>
    </w:p>
    <w:p>
      <w:r>
        <w:t>更多相关图书推荐：https://www.jiaokey.com</w:t>
      </w:r>
    </w:p>
    <w:p>
      <w:r>
        <w:t>王伟旭，曾秋根著 其他作品：https://www.jiaokey.com/tag/王伟旭，曾秋根著.html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关键词搜索：https://www.jiaokey.com/tag/警惕美国的第二次阴谋  中日经济比较.html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