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书名：翰学三书  2  词林典故</w:t>
      </w:r>
    </w:p>
    <w:p>
      <w:r>
        <w:t>作者：傅璇琮，施纯德编；（清）鄂尔泰，降廷玉</w:t>
      </w:r>
    </w:p>
    <w:p>
      <w:r>
        <w:t>出版社：沈阳:辽宁教育出版社,2003.03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翰学三书  2  词林典故 评论地址：https://www.jiaokey.com/book/detail/11137023.html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