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书名：日本访书志</w:t>
      </w:r>
    </w:p>
    <w:p>
      <w:r>
        <w:t>作者：杨守敬撰</w:t>
      </w:r>
    </w:p>
    <w:p>
      <w:r>
        <w:t>出版社：沈阳:辽宁教育出版社,2003.03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日本访书志 评论地址：https://www.jiaokey.com/book/detail/11137019.html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