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丹麦文学的群星</w:t>
      </w:r>
    </w:p>
    <w:p>
      <w:r>
        <w:rPr>
          <w:rFonts w:ascii="宋体" w:hAnsi="宋体" w:eastAsia="宋体"/>
          <w:sz w:val="24"/>
        </w:rPr>
        <w:t>（美）菲·马·米切尔著；阮珅等译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370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丹麦文学的群星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（美）菲·马·米切尔著；阮珅等译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文学史(学科: 研究 地点: 丹麦) 文学史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本书出售、求购地址：https://www.jiaokey.com/book/detail/11137013.html</w:t>
      </w:r>
    </w:p>
    <w:p>
      <w:r>
        <w:t>更多相关图书推荐：https://www.jiaokey.com</w:t>
      </w:r>
    </w:p>
    <w:p>
      <w:r>
        <w:t>（美）菲·马·米切尔著；阮珅等译 其他作品：https://www.jiaokey.com/tag/（美）菲·马·米切尔著；阮珅等译.html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关键词搜索：https://www.jiaokey.com/tag/文学史(学科: 研究 地点: 丹麦) 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