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脱壳技术大放送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脱壳技术大放送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本书出售、求购地址：https://www.jiaokey.com/book/detail/11136988.html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关键词搜索：https://www.jiaokey.com/tag/脱壳技术大放送.html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