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工具技巧大曝光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工具技巧大曝光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本书出售、求购地址：https://www.jiaokey.com/book/detail/11136987.html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关键词搜索：https://www.jiaokey.com/tag/工具技巧大曝光.html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