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高手破解真经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高手破解真经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本书出售、求购地址：https://www.jiaokey.com/book/detail/11136986.html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关键词搜索：https://www.jiaokey.com/tag/高手破解真经.html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