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撩开软件保护的面纱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撩开软件保护的面纱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本书出售、求购地址：https://www.jiaokey.com/book/detail/11136984.html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关键词搜索：https://www.jiaokey.com/tag/撩开软件保护的面纱.html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