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书名：如何提高孩子的免疫力</w:t>
      </w:r>
    </w:p>
    <w:p>
      <w:r>
        <w:t>作者：（澳）安娜·尼克奥斯华著；方俊青，李红霞译</w:t>
      </w:r>
    </w:p>
    <w:p>
      <w:r>
        <w:t>出版社：北京：新世界出版社</w:t>
      </w:r>
    </w:p>
    <w:p>
      <w:r>
        <w:t>出版日期：2003.10</w:t>
      </w:r>
    </w:p>
    <w:p>
      <w:r>
        <w:t>总页数：250</w:t>
      </w:r>
    </w:p>
    <w:p>
      <w:r>
        <w:t>更多请访问教客网: www.jiaokey.com</w:t>
      </w:r>
    </w:p>
    <w:p>
      <w:r>
        <w:t>如何提高孩子的免疫力 评论地址：https://www.jiaokey.com/book/detail/11136963.html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