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青少年日常生活策略</w:t>
      </w:r>
    </w:p>
    <w:p>
      <w:r>
        <w:rPr>
          <w:rFonts w:ascii="宋体" w:hAnsi="宋体" w:eastAsia="宋体"/>
          <w:sz w:val="24"/>
        </w:rPr>
        <w:t>（美）杰伊·麦格劳（Jay McGraw）著；王思婕译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青少年日常生活策略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（美）杰伊·麦格劳（Jay McGraw）著；王思婕译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本书出售、求购地址：https://www.jiaokey.com/book/detail/11136958.html</w:t>
      </w:r>
    </w:p>
    <w:p>
      <w:r>
        <w:t>更多相关图书推荐：https://www.jiaokey.com</w:t>
      </w:r>
    </w:p>
    <w:p>
      <w:r>
        <w:t>（美）杰伊·麦格劳（Jay McGraw）著；王思婕译 其他作品：https://www.jiaokey.com/tag/（美）杰伊·麦格劳（Jay McGraw）著；王思婕译.html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关键词搜索：https://www.jiaokey.com/tag/青少年日常生活策略.html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