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书名：伏尔泰名言录</w:t>
      </w:r>
    </w:p>
    <w:p>
      <w:r>
        <w:t>作者：陆珊年，徐兰编张健插图</w:t>
      </w:r>
    </w:p>
    <w:p>
      <w:r>
        <w:t>出版社：北京：中国少年儿童出版社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伏尔泰名言录 评论地址：https://www.jiaokey.com/book/detail/11136951.html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