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成为有影响力的人  怎样积极有效地影响他人的生命</w:t>
      </w:r>
    </w:p>
    <w:p>
      <w:r>
        <w:rPr>
          <w:rFonts w:ascii="宋体" w:hAnsi="宋体" w:eastAsia="宋体"/>
          <w:sz w:val="24"/>
        </w:rPr>
        <w:t>（美）约翰·C.马克斯韦尔（John C.Maxwell），（美）吉米·道南（Jim Dornan）著；吴曼玲，赖伟雄译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成为有影响力的人  怎样积极有效地影响他人的生命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（美）约翰·C.马克斯韦尔（John C.Maxwell），（美）吉米·道南（Jim Dornan）著；吴曼玲，赖伟雄译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本书出售、求购地址：https://www.jiaokey.com/book/detail/11136934.html</w:t>
      </w:r>
    </w:p>
    <w:p>
      <w:r>
        <w:t>更多相关图书推荐：https://www.jiaokey.com</w:t>
      </w:r>
    </w:p>
    <w:p>
      <w:r>
        <w:t>（美）约翰·C.马克斯韦尔（John C.Maxwell），（美）吉米·道南（Jim Dornan）著；吴曼玲，赖伟雄译 其他作品：https://www.jiaokey.com/tag/（美）约翰·C.马克斯韦尔（John C.Maxwell），（美）吉米·道南（Jim Dornan）著；吴曼玲，赖伟雄译.html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关键词搜索：https://www.jiaokey.com/tag/成为有影响力的人  怎样积极有效地影响他人的生命.html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