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一个企业的信念</w:t>
      </w:r>
    </w:p>
    <w:p>
      <w:r>
        <w:rPr>
          <w:rFonts w:ascii="宋体" w:hAnsi="宋体" w:eastAsia="宋体"/>
          <w:sz w:val="24"/>
        </w:rPr>
        <w:t>（美）小托马斯·沃森（Thomas J. Watson，Jr）著；张静译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一个企业的信念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（美）小托马斯·沃森（Thomas J. Watson，Jr）著；张静译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本书出售、求购地址：https://www.jiaokey.com/book/detail/11136892.html</w:t>
      </w:r>
    </w:p>
    <w:p>
      <w:r>
        <w:t>更多相关图书推荐：https://www.jiaokey.com</w:t>
      </w:r>
    </w:p>
    <w:p>
      <w:r>
        <w:t>（美）小托马斯·沃森（Thomas J. Watson，Jr）著；张静译 其他作品：https://www.jiaokey.com/tag/（美）小托马斯·沃森（Thomas J. Watson，Jr）著；张静译.html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关键词搜索：https://www.jiaokey.com/tag/一个企业的信念.html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