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一个百万富翁的笔记</w:t>
      </w:r>
    </w:p>
    <w:p>
      <w:r>
        <w:rPr>
          <w:rFonts w:ascii="宋体" w:hAnsi="宋体" w:eastAsia="宋体"/>
          <w:sz w:val="24"/>
        </w:rPr>
        <w:t>（美）史蒂文·斯科特，杨美龄译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一个百万富翁的笔记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（美）史蒂文·斯科特，杨美龄译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本书出售、求购地址：https://www.jiaokey.com/book/detail/11136891.html</w:t>
      </w:r>
    </w:p>
    <w:p>
      <w:r>
        <w:t>更多相关图书推荐：https://www.jiaokey.com</w:t>
      </w:r>
    </w:p>
    <w:p>
      <w:r>
        <w:t>（美）史蒂文·斯科特，杨美龄译 其他作品：https://www.jiaokey.com/tag/（美）史蒂文·斯科特，杨美龄译.html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关键词搜索：https://www.jiaokey.com/tag/一个百万富翁的笔记.html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