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书名：寿山石大典  1</w:t>
      </w:r>
    </w:p>
    <w:p>
      <w:r>
        <w:t>作者：周金伙编著</w:t>
      </w:r>
    </w:p>
    <w:p>
      <w:r>
        <w:t>出版社：福州：福建美术出版社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寿山石大典  1 评论地址：https://www.jiaokey.com/book/detail/11136845.html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