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檞寄生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檞寄生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本书出售、求购地址：https://www.jiaokey.com/book/detail/11136806.html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关键词搜索：https://www.jiaokey.com/tag/檞寄生.html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