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书名：人的7张面孔</w:t>
      </w:r>
    </w:p>
    <w:p>
      <w:r>
        <w:t>作者：（美）约翰·哥特曼（John Gottman），（美）乔恩·德克莱尔（Joan DeClaire） 罗顺江，李宪一译</w:t>
      </w:r>
    </w:p>
    <w:p>
      <w:r>
        <w:t>出版社：海口：三环出版社；海口：海南出版社</w:t>
      </w:r>
    </w:p>
    <w:p>
      <w:r>
        <w:t>出版日期：2003.10</w:t>
      </w:r>
    </w:p>
    <w:p>
      <w:r>
        <w:t>总页数：441</w:t>
      </w:r>
    </w:p>
    <w:p>
      <w:r>
        <w:t>更多请访问教客网: www.jiaokey.com</w:t>
      </w:r>
    </w:p>
    <w:p>
      <w:r>
        <w:t>人的7张面孔 评论地址：https://www.jiaokey.com/book/detail/11136800.html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