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作者：（美）阿尔伯特·哈伯德（Elbert Hubbard）著；常桦译</w:t>
      </w:r>
    </w:p>
    <w:p>
      <w:r>
        <w:t>出版社：延吉市：延边人民出版社</w:t>
      </w:r>
    </w:p>
    <w:p>
      <w:r>
        <w:t>出版日期：2003.11</w:t>
      </w:r>
    </w:p>
    <w:p>
      <w:r>
        <w:t>总页数：113</w:t>
      </w:r>
    </w:p>
    <w:p>
      <w:r>
        <w:t>更多请访问教客网: www.jiaokey.com</w:t>
      </w:r>
    </w:p>
    <w:p>
      <w:r>
        <w:t>忠诚 评论地址：https://www.jiaokey.com/book/detail/11136795.html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