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飞天梦  人类踏访天宫的足音</w:t>
      </w:r>
    </w:p>
    <w:p>
      <w:r>
        <w:rPr>
          <w:rFonts w:ascii="宋体" w:hAnsi="宋体" w:eastAsia="宋体"/>
          <w:sz w:val="24"/>
        </w:rPr>
        <w:t>柴永忠，卜延军主编；马爱民等编著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飞天梦  人类踏访天宫的足音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柴永忠，卜延军主编；马爱民等编著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航天 航天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本书出售、求购地址：https://www.jiaokey.com/book/detail/11136785.html</w:t>
      </w:r>
    </w:p>
    <w:p>
      <w:r>
        <w:t>更多相关图书推荐：https://www.jiaokey.com</w:t>
      </w:r>
    </w:p>
    <w:p>
      <w:r>
        <w:t>柴永忠，卜延军主编；马爱民等编著 其他作品：https://www.jiaokey.com/tag/柴永忠，卜延军主编；马爱民等编著.html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关键词搜索：https://www.jiaokey.com/tag/航天 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