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英语千词接尾令  2</w:t>
      </w:r>
    </w:p>
    <w:p>
      <w:r>
        <w:rPr>
          <w:rFonts w:ascii="宋体" w:hAnsi="宋体" w:eastAsia="宋体"/>
          <w:sz w:val="24"/>
        </w:rPr>
        <w:t>大卫·瑟恩（David A.Thayne）编著；张侠译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英语千词接尾令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大卫·瑟恩（David A.Thayne）编著；张侠译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本书出售、求购地址：https://www.jiaokey.com/book/detail/11136766.html</w:t>
      </w:r>
    </w:p>
    <w:p>
      <w:r>
        <w:t>更多相关图书推荐：https://www.jiaokey.com</w:t>
      </w:r>
    </w:p>
    <w:p>
      <w:r>
        <w:t>大卫·瑟恩（David A.Thayne）编著；张侠译 其他作品：https://www.jiaokey.com/tag/大卫·瑟恩（David A.Thayne）编著；张侠译.html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关键词搜索：https://www.jiaokey.com/tag/英语千词接尾令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