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书名：俄语发音技巧</w:t>
      </w:r>
    </w:p>
    <w:p>
      <w:r>
        <w:t>作者：王学琴，王松亭，薛思奎编著</w:t>
      </w:r>
    </w:p>
    <w:p>
      <w:r>
        <w:t>出版社：北京：金盾音像出版社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俄语发音技巧 评论地址：https://www.jiaokey.com/book/detail/11136762.html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