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赚钱的绝招  创造高额利润的100种方法</w:t>
      </w:r>
    </w:p>
    <w:p>
      <w:r>
        <w:rPr>
          <w:rFonts w:ascii="宋体" w:hAnsi="宋体" w:eastAsia="宋体"/>
          <w:sz w:val="24"/>
        </w:rPr>
        <w:t>（英）大卫·弗曼多（David Freemantle）著；游玫琦译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赚钱的绝招  创造高额利润的100种方法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（英）大卫·弗曼多（David Freemantle）著；游玫琦译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本书出售、求购地址：https://www.jiaokey.com/book/detail/11136758.html</w:t>
      </w:r>
    </w:p>
    <w:p>
      <w:r>
        <w:t>更多相关图书推荐：https://www.jiaokey.com</w:t>
      </w:r>
    </w:p>
    <w:p>
      <w:r>
        <w:t>（英）大卫·弗曼多（David Freemantle）著；游玫琦译 其他作品：https://www.jiaokey.com/tag/（英）大卫·弗曼多（David Freemantle）著；游玫琦译.html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关键词搜索：https://www.jiaokey.com/tag/赚钱的绝招  创造高额利润的100种方法.html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