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我给我孩子的10个最昂贵的礼物</w:t>
      </w:r>
    </w:p>
    <w:p>
      <w:r>
        <w:rPr>
          <w:rFonts w:ascii="宋体" w:hAnsi="宋体" w:eastAsia="宋体"/>
          <w:sz w:val="24"/>
        </w:rPr>
        <w:t>（美）斯蒂文·范诺伊（Steven W.Vannoy）著；符泉生译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我给我孩子的10个最昂贵的礼物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（美）斯蒂文·范诺伊（Steven W.Vannoy）著；符泉生译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本书出售、求购地址：https://www.jiaokey.com/book/detail/11136731.html</w:t>
      </w:r>
    </w:p>
    <w:p>
      <w:r>
        <w:t>更多相关图书推荐：https://www.jiaokey.com</w:t>
      </w:r>
    </w:p>
    <w:p>
      <w:r>
        <w:t>（美）斯蒂文·范诺伊（Steven W.Vannoy）著；符泉生译 其他作品：https://www.jiaokey.com/tag/（美）斯蒂文·范诺伊（Steven W.Vannoy）著；符泉生译.html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关键词搜索：https://www.jiaokey.com/tag/我给我孩子的10个最昂贵的礼物.html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