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书名：他人就是地狱  萨特自由选择论集</w:t>
      </w:r>
    </w:p>
    <w:p>
      <w:r>
        <w:t>作者：（法）萨特（Jean-Paul Sartre）著；周煦良等译</w:t>
      </w:r>
    </w:p>
    <w:p>
      <w:r>
        <w:t>出版社：西安:陕西师范大学出版社,2003.10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他人就是地狱  萨特自由选择论集 评论地址：https://www.jiaokey.com/book/detail/11136721.html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