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东亚经济周期与汇率安排</w:t>
      </w:r>
    </w:p>
    <w:p>
      <w:r>
        <w:rPr>
          <w:rFonts w:ascii="宋体" w:hAnsi="宋体" w:eastAsia="宋体"/>
          <w:sz w:val="24"/>
        </w:rPr>
        <w:t>（美）罗纳德·I. 麦金农（Ronald I. McKinnon），（美）贡特尔·施纳布尔（Gunther Schnabl）著；何为译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东亚经济周期与汇率安排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 麦金农（Ronald I. McKinnon），（美）贡特尔·施纳布尔（Gunther Schnabl）著；何为译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本书出售、求购地址：https://www.jiaokey.com/book/detail/11136695.html</w:t>
      </w:r>
    </w:p>
    <w:p>
      <w:r>
        <w:t>更多相关图书推荐：https://www.jiaokey.com</w:t>
      </w:r>
    </w:p>
    <w:p>
      <w:r>
        <w:t>（美）罗纳德·I. 麦金农（Ronald I. McKinnon），（美）贡特尔·施纳布尔（Gunther Schnabl）著；何为译 其他作品：https://www.jiaokey.com/tag/（美）罗纳德·I. 麦金农（Ronald I. McKinnon），（美）贡特尔·施纳布尔（Gunther Schnabl）著；何为译.html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关键词搜索：https://www.jiaokey.com/tag/东亚经济周期与汇率安排.html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