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存款保险制度的现状与良好做法</w:t>
      </w:r>
    </w:p>
    <w:p>
      <w:r>
        <w:rPr>
          <w:rFonts w:ascii="宋体" w:hAnsi="宋体" w:eastAsia="宋体"/>
          <w:sz w:val="24"/>
        </w:rPr>
        <w:t>吉莉安·加西亚（GillianG.H.Garcia）著；陆符玲译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存款保险制度的现状与良好做法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吉莉安·加西亚（GillianG.H.Garcia）著；陆符玲译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本书出售、求购地址：https://www.jiaokey.com/book/detail/11136694.html</w:t>
      </w:r>
    </w:p>
    <w:p>
      <w:r>
        <w:t>更多相关图书推荐：https://www.jiaokey.com</w:t>
      </w:r>
    </w:p>
    <w:p>
      <w:r>
        <w:t>吉莉安·加西亚（GillianG.H.Garcia）著；陆符玲译 其他作品：https://www.jiaokey.com/tag/吉莉安·加西亚（GillianG.H.Garcia）著；陆符玲译.html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关键词搜索：https://www.jiaokey.com/tag/存款保险制度的现状与良好做法.html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