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书名：肌骨骼检查法  第2版</w:t>
      </w:r>
    </w:p>
    <w:p>
      <w:r>
        <w:t>作者：Jeffrey Gross，M.D.等主编；杨贵勇主译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总页数：418</w:t>
      </w:r>
    </w:p>
    <w:p>
      <w:r>
        <w:t>更多请访问教客网: www.jiaokey.com</w:t>
      </w:r>
    </w:p>
    <w:p>
      <w:r>
        <w:t>肌骨骼检查法  第2版 评论地址：https://www.jiaokey.com/book/detail/11136618.html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