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地理百科</w:t>
      </w:r>
    </w:p>
    <w:p>
      <w:r>
        <w:rPr>
          <w:rFonts w:ascii="宋体" w:hAnsi="宋体" w:eastAsia="宋体"/>
          <w:sz w:val="24"/>
        </w:rPr>
        <w:t>（西）约塞·托拉著；（西）AGE图片公司等绘图 纪彩玲，龙敏利译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（西）约塞·托拉著；（西）AGE图片公司等绘图 纪彩玲，龙敏利译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本书出售、求购地址：https://www.jiaokey.com/book/detail/11136592.html</w:t>
      </w:r>
    </w:p>
    <w:p>
      <w:r>
        <w:t>更多相关图书推荐：https://www.jiaokey.com</w:t>
      </w:r>
    </w:p>
    <w:p>
      <w:r>
        <w:t>（西）约塞·托拉著；（西）AGE图片公司等绘图 纪彩玲，龙敏利译 其他作品：https://www.jiaokey.com/tag/（西）约塞·托拉著；（西）AGE图片公司等绘图 纪彩玲，龙敏利译.html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关键词搜索：https://www.jiaokey.com/tag/地理百科.html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