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书名：乳房疾病家庭医生</w:t>
      </w:r>
    </w:p>
    <w:p>
      <w:r>
        <w:t>作者：林琳等编</w:t>
      </w:r>
    </w:p>
    <w:p>
      <w:r>
        <w:t>出版社：广州：羊城晚报出版社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乳房疾病家庭医生 评论地址：https://www.jiaokey.com/book/detail/11136582.html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