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书名：沐足按摩</w:t>
      </w:r>
    </w:p>
    <w:p>
      <w:r>
        <w:t>作者：张煜新，杨忠华，贺君编</w:t>
      </w:r>
    </w:p>
    <w:p>
      <w:r>
        <w:t>出版社：广州：羊城晚报出版社</w:t>
      </w:r>
    </w:p>
    <w:p>
      <w:r>
        <w:t>出版日期：2003.11</w:t>
      </w:r>
    </w:p>
    <w:p>
      <w:r>
        <w:t>总页数：284</w:t>
      </w:r>
    </w:p>
    <w:p>
      <w:r>
        <w:t>更多请访问教客网: www.jiaokey.com</w:t>
      </w:r>
    </w:p>
    <w:p>
      <w:r>
        <w:t>沐足按摩 评论地址：https://www.jiaokey.com/book/detail/11136578.html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