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猪八戒出生记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猪八戒出生记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本书出售、求购地址：https://www.jiaokey.com/book/detail/11136550.html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关键词搜索：https://www.jiaokey.com/tag/猪八戒出生记.html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