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著名侦探故事  上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著名侦探故事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本书出售、求购地址：https://www.jiaokey.com/book/detail/11136526.html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著名侦探故事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