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书名：朱昌耀  二胡《台湾民谣》旋律谱  二胡独奏分谱  1</w:t>
      </w:r>
    </w:p>
    <w:p>
      <w:r>
        <w:t>作者：朱昌耀</w:t>
      </w:r>
    </w:p>
    <w:p>
      <w:r>
        <w:t>出版社：南京音像出版社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朱昌耀  二胡《台湾民谣》旋律谱  二胡独奏分谱  1 评论地址：https://www.jiaokey.com/book/detail/11136513.html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