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书名：竹笛名曲精选乐队伴奏碟</w:t>
      </w:r>
    </w:p>
    <w:p>
      <w:r>
        <w:t>作者：</w:t>
      </w:r>
    </w:p>
    <w:p>
      <w:r>
        <w:t>出版社：南京音像出版社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竹笛名曲精选乐队伴奏碟 评论地址：https://www.jiaokey.com/book/detail/11136511.html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