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变幻流转的光和影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变幻流转的光和影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本书出售、求购地址：https://www.jiaokey.com/book/detail/11136506.html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关键词搜索：https://www.jiaokey.com/tag/变幻流转的光和影.html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