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最后一片银杏树叶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最后一片银杏树叶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本书出售、求购地址：https://www.jiaokey.com/book/detail/11136486.html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关键词搜索：https://www.jiaokey.com/tag/最后一片银杏树叶.html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