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金星上的背叛</w:t>
      </w:r>
    </w:p>
    <w:p>
      <w:r>
        <w:rPr>
          <w:rFonts w:ascii="宋体" w:hAnsi="宋体" w:eastAsia="宋体"/>
          <w:sz w:val="24"/>
        </w:rPr>
        <w:t>（德）尼古拉·冯·米夏莱夫斯基（N.V.Michalewsky）著；鲍士月译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金星上的背叛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（德）尼古拉·冯·米夏莱夫斯基（N.V.Michalewsky）著；鲍士月译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本书出售、求购地址：https://www.jiaokey.com/book/detail/11136449.html</w:t>
      </w:r>
    </w:p>
    <w:p>
      <w:r>
        <w:t>更多相关图书推荐：https://www.jiaokey.com</w:t>
      </w:r>
    </w:p>
    <w:p>
      <w:r>
        <w:t>（德）尼古拉·冯·米夏莱夫斯基（N.V.Michalewsky）著；鲍士月译 其他作品：https://www.jiaokey.com/tag/（德）尼古拉·冯·米夏莱夫斯基（N.V.Michalewsky）著；鲍士月译.html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关键词搜索：https://www.jiaokey.com/tag/金星上的背叛.html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