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书名：癌症良方</w:t>
      </w:r>
    </w:p>
    <w:p>
      <w:r>
        <w:t>作者：刘庆林等编著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癌症良方 评论地址：https://www.jiaokey.com/book/detail/11136433.html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