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第3卷  金毛华佗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第3卷  金毛华佗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本书出售、求购地址：https://www.jiaokey.com/book/detail/11136427.html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关键词搜索：https://www.jiaokey.com/tag/乌龙院  第3卷  金毛华佗.html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