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信号与线性网络技术</w:t>
      </w:r>
    </w:p>
    <w:p>
      <w:r>
        <w:rPr>
          <w:rFonts w:ascii="宋体" w:hAnsi="宋体" w:eastAsia="宋体"/>
          <w:sz w:val="24"/>
        </w:rPr>
        <w:t>高峰主编；康亚男，赵军，曹阳青，王艳华编著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高峰主编；康亚男，赵军，曹阳青，王艳华编著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本书出售、求购地址：https://www.jiaokey.com/book/detail/11136423.html</w:t>
      </w:r>
    </w:p>
    <w:p>
      <w:r>
        <w:t>更多相关图书推荐：https://www.jiaokey.com</w:t>
      </w:r>
    </w:p>
    <w:p>
      <w:r>
        <w:t>高峰主编；康亚男，赵军，曹阳青，王艳华编著 其他作品：https://www.jiaokey.com/tag/高峰主编；康亚男，赵军，曹阳青，王艳华编著.html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关键词搜索：https://www.jiaokey.com/tag/信号与线性网络技术.html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