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宇宙奥秘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宇宙奥秘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本书出售、求购地址：https://www.jiaokey.com/book/detail/11136419.html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关键词搜索：https://www.jiaokey.com/tag/宇宙奥秘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