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历史追问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历史追问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本书出售、求购地址：https://www.jiaokey.com/book/detail/11136413.html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关键词搜索：https://www.jiaokey.com/tag/历史追问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